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姑娘，前方有狼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姑娘，前方有狼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本书出售、求购地址：https://www.jiaokey.com/book/detail/12975659.html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关键词搜索：https://www.jiaokey.com/tag/姑娘，前方有狼.html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