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再见我的富二代男友</w:t>
      </w:r>
    </w:p>
    <w:p>
      <w:r>
        <w:rPr>
          <w:rFonts w:ascii="宋体" w:hAnsi="宋体" w:eastAsia="宋体"/>
          <w:sz w:val="24"/>
        </w:rPr>
        <w:t>秋意微寒编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再见我的富二代男友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秋意微寒编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本书出售、求购地址：https://www.jiaokey.com/book/detail/12975720.html</w:t>
      </w:r>
    </w:p>
    <w:p>
      <w:r>
        <w:t>更多相关图书推荐：https://www.jiaokey.com</w:t>
      </w:r>
    </w:p>
    <w:p>
      <w:r>
        <w:t>秋意微寒编 其他作品：https://www.jiaokey.com/tag/秋意微寒编.html</w:t>
      </w:r>
    </w:p>
    <w:p>
      <w:r>
        <w:t>贵阳:贵州人民出版社,2011.06 出版图书：https://www.jiaokey.com/tag/贵阳:贵州人民出版社,2011.06.html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