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液压元件使用与维修150例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液压元件使用与维修150例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本书出售、求购地址：https://www.jiaokey.com/book/detail/12975732.html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关键词搜索：https://www.jiaokey.com/tag/液压元件使用与维修150例.html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