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玩赚3D  彩票选号经典</w:t>
      </w:r>
    </w:p>
    <w:p>
      <w:r>
        <w:rPr>
          <w:rFonts w:ascii="宋体" w:hAnsi="宋体" w:eastAsia="宋体"/>
          <w:sz w:val="24"/>
        </w:rPr>
        <w:t>张靖然编著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玩赚3D  彩票选号经典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本书出售、求购地址：https://www.jiaokey.com/book/detail/12975743.html</w:t>
      </w:r>
    </w:p>
    <w:p>
      <w:r>
        <w:t>更多相关图书推荐：https://www.jiaokey.com</w:t>
      </w:r>
    </w:p>
    <w:p>
      <w:r>
        <w:t>张靖然编著 其他作品：https://www.jiaokey.com/tag/张靖然编著.html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关键词搜索：https://www.jiaokey.com/tag/玩赚3D  彩票选号经典.html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