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书名：动手动脑系列  彩泥大全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动手动脑系列  彩泥大全 评论地址：https://www.jiaokey.com/book/detail/12975754.html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