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修身老课本  第2辑  彩色插图全本  典藏版</w:t>
      </w:r>
    </w:p>
    <w:p>
      <w:r>
        <w:rPr>
          <w:rFonts w:ascii="宋体" w:hAnsi="宋体" w:eastAsia="宋体"/>
          <w:sz w:val="24"/>
        </w:rPr>
        <w:t>方钧编纂；朗读者编译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修身老课本  第2辑  彩色插图全本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方钧编纂；朗读者编译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本书出售、求购地址：https://www.jiaokey.com/book/detail/12975757.html</w:t>
      </w:r>
    </w:p>
    <w:p>
      <w:r>
        <w:t>更多相关图书推荐：https://www.jiaokey.com</w:t>
      </w:r>
    </w:p>
    <w:p>
      <w:r>
        <w:t>方钧编纂；朗读者编译 其他作品：https://www.jiaokey.com/tag/方钧编纂；朗读者编译.html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关键词搜索：https://www.jiaokey.com/tag/修身老课本  第2辑  彩色插图全本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