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书名：宝宝看世界  认名车</w:t>
      </w:r>
    </w:p>
    <w:p>
      <w:r>
        <w:t>作者：张语编著</w:t>
      </w:r>
    </w:p>
    <w:p>
      <w:r>
        <w:t>出版社：北京:现代出版社,2011.03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宝宝看世界  认名车 评论地址：https://www.jiaokey.com/book/detail/12975787.html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