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我是什么</w:t>
      </w:r>
    </w:p>
    <w:p>
      <w:r>
        <w:rPr>
          <w:rFonts w:ascii="宋体" w:hAnsi="宋体" w:eastAsia="宋体"/>
          <w:sz w:val="24"/>
        </w:rPr>
        <w:t>奥斯卡·柏尼菲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奥斯卡·柏尼菲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9787544809771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是动物吗？长大，我高兴吗？我和别人一样吗？我是谁，我能自己选择吗？我该为爸爸妈妈做些什么吗？……？……关于这些问题的妙解趣答就在《我，是什么？》中。它帮助小读者从认识自己开始，进而认识更多的人和事，逐渐破解繁难的人生谜题：自己和他人，变化和成长，理解自己正是理解世界的第一步。</w:t>
      </w:r>
    </w:p>
    <w:p/>
    <w:p>
      <w:r>
        <w:t>本书出售、求购地址：https://www.jiaokey.com/book/detail/12975845.html</w:t>
      </w:r>
    </w:p>
    <w:p>
      <w:r>
        <w:t>更多欧洲文学图书推荐：https://www.jiaokey.com</w:t>
      </w:r>
    </w:p>
    <w:p>
      <w:r>
        <w:t>奥斯卡·柏尼菲 其他作品：https://www.jiaokey.com/tag/奥斯卡·柏尼菲.html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