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最残酷的战斗  硫磺岛战役生还者讲述</w:t>
      </w:r>
    </w:p>
    <w:p>
      <w:r>
        <w:rPr>
          <w:rFonts w:ascii="宋体" w:hAnsi="宋体" w:eastAsia="宋体"/>
          <w:sz w:val="24"/>
        </w:rPr>
        <w:t>日本NHK取材班编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最残酷的战斗  硫磺岛战役生还者讲述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日本NHK取材班编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本书出售、求购地址：https://www.jiaokey.com/book/detail/12975865.html</w:t>
      </w:r>
    </w:p>
    <w:p>
      <w:r>
        <w:t>更多相关图书推荐：https://www.jiaokey.com</w:t>
      </w:r>
    </w:p>
    <w:p>
      <w:r>
        <w:t>日本NHK取材班编 其他作品：https://www.jiaokey.com/tag/日本NHK取材班编.html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关键词搜索：https://www.jiaokey.com/tag/最残酷的战斗  硫磺岛战役生还者讲述.html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