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书名：拉拉基基站起来</w:t>
      </w:r>
    </w:p>
    <w:p>
      <w:r>
        <w:t>作者：周佳君编</w:t>
      </w:r>
    </w:p>
    <w:p>
      <w:r>
        <w:t>出版社：巨流图书有限公司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拉拉基基站起来 评论地址：https://www.jiaokey.com/book/detail/12975875.html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