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心似莲花开  星云大师给世人的14堂人生课</w:t>
      </w:r>
    </w:p>
    <w:p>
      <w:r>
        <w:rPr>
          <w:rFonts w:ascii="宋体" w:hAnsi="宋体" w:eastAsia="宋体"/>
          <w:sz w:val="24"/>
        </w:rPr>
        <w:t>齐宏编著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心似莲花开  星云大师给世人的14堂人生课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本书出售、求购地址：https://www.jiaokey.com/book/detail/12975897.html</w:t>
      </w:r>
    </w:p>
    <w:p>
      <w:r>
        <w:t>更多相关图书推荐：https://www.jiaokey.com</w:t>
      </w:r>
    </w:p>
    <w:p>
      <w:r>
        <w:t>齐宏编著 其他作品：https://www.jiaokey.com/tag/齐宏编著.html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关键词搜索：https://www.jiaokey.com/tag/心似莲花开  星云大师给世人的14堂人生课.html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