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寻常物的嬗变  一种关于艺术的哲学（汉译精品思想人文）</w:t>
      </w:r>
    </w:p>
    <w:p>
      <w:r>
        <w:rPr>
          <w:rFonts w:ascii="宋体" w:hAnsi="宋体" w:eastAsia="宋体"/>
          <w:sz w:val="24"/>
        </w:rPr>
        <w:t>（美）阿瑟·丹托著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寻常物的嬗变  一种关于艺术的哲学（汉译精品思想人文）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（美）阿瑟·丹托著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本书出售、求购地址：https://www.jiaokey.com/book/detail/12975904.html</w:t>
      </w:r>
    </w:p>
    <w:p>
      <w:r>
        <w:t>更多相关图书推荐：https://www.jiaokey.com</w:t>
      </w:r>
    </w:p>
    <w:p>
      <w:r>
        <w:t>（美）阿瑟·丹托著 其他作品：https://www.jiaokey.com/tag/（美）阿瑟·丹托著.html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关键词搜索：https://www.jiaokey.com/tag/寻常物的嬗变  一种关于艺术的哲学（汉译精品思想人文）.html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