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  透视·构图·解剖</w:t>
      </w:r>
    </w:p>
    <w:p>
      <w:r>
        <w:rPr>
          <w:rFonts w:ascii="宋体" w:hAnsi="宋体" w:eastAsia="宋体"/>
          <w:sz w:val="24"/>
        </w:rPr>
        <w:t>甄巍，喻建辉，袁丹等著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  透视·构图·解剖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甄巍，喻建辉，袁丹等著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本书出售、求购地址：https://www.jiaokey.com/book/detail/12975928.html</w:t>
      </w:r>
    </w:p>
    <w:p>
      <w:r>
        <w:t>更多相关图书推荐：https://www.jiaokey.com</w:t>
      </w:r>
    </w:p>
    <w:p>
      <w:r>
        <w:t>甄巍，喻建辉，袁丹等著 其他作品：https://www.jiaokey.com/tag/甄巍，喻建辉，袁丹等著.html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关键词搜索：https://www.jiaokey.com/tag/造型基础  透视·构图·解剖.html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