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书名：宋美龄图传  珍藏本</w:t>
      </w:r>
    </w:p>
    <w:p>
      <w:r>
        <w:t>作者：（台）秦风，宛萱编著</w:t>
      </w:r>
    </w:p>
    <w:p>
      <w:r>
        <w:t>出版社：杭州:浙江大学出版社,2012.01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宋美龄图传  珍藏本 评论地址：https://www.jiaokey.com/book/detail/12975933.html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