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与幸福有约  年轻女性人生经营指南</w:t>
      </w:r>
    </w:p>
    <w:p>
      <w:r>
        <w:rPr>
          <w:rFonts w:ascii="宋体" w:hAnsi="宋体" w:eastAsia="宋体"/>
          <w:sz w:val="24"/>
        </w:rPr>
        <w:t>（美）朱利安·泰普林编著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与幸福有约  年轻女性人生经营指南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（美）朱利安·泰普林编著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本书出售、求购地址：https://www.jiaokey.com/book/detail/12975944.html</w:t>
      </w:r>
    </w:p>
    <w:p>
      <w:r>
        <w:t>更多相关图书推荐：https://www.jiaokey.com</w:t>
      </w:r>
    </w:p>
    <w:p>
      <w:r>
        <w:t>（美）朱利安·泰普林编著 其他作品：https://www.jiaokey.com/tag/（美）朱利安·泰普林编著.html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关键词搜索：https://www.jiaokey.com/tag/与幸福有约  年轻女性人生经营指南.html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