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乱世金融  南北朝的恶斗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乱世金融  南北朝的恶斗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本书出售、求购地址：https://www.jiaokey.com/book/detail/12975955.html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关键词搜索：https://www.jiaokey.com/tag/乱世金融  南北朝的恶斗.html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