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书名：基于福利分析的人民币汇率制度选择研究</w:t>
      </w:r>
    </w:p>
    <w:p>
      <w:r>
        <w:t>作者：姚斌著</w:t>
      </w:r>
    </w:p>
    <w:p>
      <w:r>
        <w:t>出版社：北京:中国金融出版社,2011.06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基于福利分析的人民币汇率制度选择研究 评论地址：https://www.jiaokey.com/book/detail/12975963.html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