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长篇历史小说系列  辽太祖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长篇历史小说系列  辽太祖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本书出售、求购地址：https://www.jiaokey.com/book/detail/12975980.html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关键词搜索：https://www.jiaokey.com/tag/长篇历史小说系列  辽太祖.html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