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书名：品牌女性  和谐·创造·世界  2010品牌中国（女性）高峰论坛</w:t>
      </w:r>
    </w:p>
    <w:p>
      <w:r>
        <w:t>作者：王永主编</w:t>
      </w:r>
    </w:p>
    <w:p>
      <w:r>
        <w:t>出版社：北京：中国商务出版社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品牌女性  和谐·创造·世界  2010品牌中国（女性）高峰论坛 评论地址：https://www.jiaokey.com/book/detail/12975989.html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