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法路心语  不惑集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法路心语  不惑集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本书出售、求购地址：https://www.jiaokey.com/book/detail/12976018.html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关键词搜索：https://www.jiaokey.com/tag/法路心语  不惑集.html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