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  中国人的生活智慧·夏</w:t>
      </w:r>
    </w:p>
    <w:p>
      <w:r>
        <w:t>作者：任祥编著</w:t>
      </w:r>
    </w:p>
    <w:p>
      <w:r>
        <w:t>出版社：北京:新星出版社,2011.09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传家  中国人的生活智慧·夏 评论地址：https://www.jiaokey.com/book/detail/12976031.html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