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花生文库  到英国的理由  滨海王国之旅</w:t>
      </w:r>
    </w:p>
    <w:p>
      <w:r>
        <w:rPr>
          <w:rFonts w:ascii="宋体" w:hAnsi="宋体" w:eastAsia="宋体"/>
          <w:sz w:val="24"/>
        </w:rPr>
        <w:t>（美）保罗·索鲁著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花生文库  到英国的理由  滨海王国之旅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（美）保罗·索鲁著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本书出售、求购地址：https://www.jiaokey.com/book/detail/12976118.html</w:t>
      </w:r>
    </w:p>
    <w:p>
      <w:r>
        <w:t>更多相关图书推荐：https://www.jiaokey.com</w:t>
      </w:r>
    </w:p>
    <w:p>
      <w:r>
        <w:t>（美）保罗·索鲁著 其他作品：https://www.jiaokey.com/tag/（美）保罗·索鲁著.html</w:t>
      </w:r>
    </w:p>
    <w:p>
      <w:r>
        <w:t>合肥：黄山书社 出版图书：https://www.jiaokey.com/tag/合肥：黄山书社.html</w:t>
      </w:r>
    </w:p>
    <w:p>
      <w:r>
        <w:t>关键词搜索：https://www.jiaokey.com/tag/花生文库  到英国的理由  滨海王国之旅.html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