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话说平型关大捷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话说平型关大捷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本书出售、求购地址：https://www.jiaokey.com/book/detail/12976126.html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关键词搜索：https://www.jiaokey.com/tag/话说平型关大捷.html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