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西安事变揭秘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西安事变揭秘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本书出售、求购地址：https://www.jiaokey.com/book/detail/12976129.html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关键词搜索：https://www.jiaokey.com/tag/西安事变揭秘.html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