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海上吟留别</w:t>
      </w:r>
    </w:p>
    <w:p>
      <w:r>
        <w:rPr>
          <w:rFonts w:ascii="宋体" w:hAnsi="宋体" w:eastAsia="宋体"/>
          <w:sz w:val="24"/>
        </w:rPr>
        <w:t>郭在精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海上吟留别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郭在精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9787547603802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本书作者收集了大量珍贵的采访录音资料，并拥有一批珍贵的照片和信札。本书以散文、随笔、纪实的形式，反映了上海广播60年发展的轨迹。</w:t>
      </w:r>
    </w:p>
    <w:p/>
    <w:p>
      <w:r>
        <w:t>本书出售、求购地址：https://www.jiaokey.com/book/detail/12976131.html</w:t>
      </w:r>
    </w:p>
    <w:p>
      <w:r>
        <w:t>更多作品集图书推荐：https://www.jiaokey.com</w:t>
      </w:r>
    </w:p>
    <w:p>
      <w:r>
        <w:t>郭在精 其他作品：https://www.jiaokey.com/tag/郭在精.html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