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王氏之死  大历史背后的小人物命运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王氏之死  大历史背后的小人物命运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本书出售、求购地址：https://www.jiaokey.com/book/detail/12976134.html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关键词搜索：https://www.jiaokey.com/tag/王氏之死  大历史背后的小人物命运.html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