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谜一样的性感人生  玛丽莲·梦露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谜一样的性感人生  玛丽莲·梦露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本书出售、求购地址：https://www.jiaokey.com/book/detail/12976147.html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关键词搜索：https://www.jiaokey.com/tag/谜一样的性感人生  玛丽莲·梦露.html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