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炫彩图解日语50音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炫彩图解日语50音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本书出售、求购地址：https://www.jiaokey.com/book/detail/12976150.html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关键词搜索：https://www.jiaokey.com/tag/炫彩图解日语50音.html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