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中国养老保险制度改革借鉴  美国企业年金制度和金融机构的实践</w:t>
      </w:r>
    </w:p>
    <w:p>
      <w:r>
        <w:rPr>
          <w:rFonts w:ascii="宋体" w:hAnsi="宋体" w:eastAsia="宋体"/>
          <w:sz w:val="24"/>
        </w:rPr>
        <w:t>（美）柯杰瑞，李豫，王艳平等著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中国养老保险制度改革借鉴  美国企业年金制度和金融机构的实践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（美）柯杰瑞，李豫，王艳平等著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本书出售、求购地址：https://www.jiaokey.com/book/detail/12976169.html</w:t>
      </w:r>
    </w:p>
    <w:p>
      <w:r>
        <w:t>更多相关图书推荐：https://www.jiaokey.com</w:t>
      </w:r>
    </w:p>
    <w:p>
      <w:r>
        <w:t>（美）柯杰瑞，李豫，王艳平等著 其他作品：https://www.jiaokey.com/tag/（美）柯杰瑞，李豫，王艳平等著.html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关键词搜索：https://www.jiaokey.com/tag/中国养老保险制度改革借鉴  美国企业年金制度和金融机构的实践.html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