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创伤治疗  精神分析取向</w:t>
      </w:r>
    </w:p>
    <w:p>
      <w:r>
        <w:rPr>
          <w:rFonts w:ascii="宋体" w:hAnsi="宋体" w:eastAsia="宋体"/>
          <w:sz w:val="24"/>
        </w:rPr>
        <w:t>Carline Garland等著；译育光，黄慧涵，王临风译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创伤治疗  精神分析取向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Carline Garland等著；译育光，黄慧涵，王临风译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本书出售、求购地址：https://www.jiaokey.com/book/detail/12976180.html</w:t>
      </w:r>
    </w:p>
    <w:p>
      <w:r>
        <w:t>更多相关图书推荐：https://www.jiaokey.com</w:t>
      </w:r>
    </w:p>
    <w:p>
      <w:r>
        <w:t>Carline Garland等著；译育光，黄慧涵，王临风译 其他作品：https://www.jiaokey.com/tag/Carline Garland等著；译育光，黄慧涵，王临风译.html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关键词搜索：https://www.jiaokey.com/tag/创伤治疗  精神分析取向.html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