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认知治疗的实务手册  以处理忧郁与焦虑为例</w:t>
      </w:r>
    </w:p>
    <w:p>
      <w:r>
        <w:rPr>
          <w:rFonts w:ascii="宋体" w:hAnsi="宋体" w:eastAsia="宋体"/>
          <w:sz w:val="24"/>
        </w:rPr>
        <w:t>Ivy-Marie Blackburn，Kate M.Daivdson著；姜忠信，洪福建译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认知治疗的实务手册  以处理忧郁与焦虑为例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Ivy-Marie Blackburn，Kate M.Daivdson著；姜忠信，洪福建译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本书出售、求购地址：https://www.jiaokey.com/book/detail/12976205.html</w:t>
      </w:r>
    </w:p>
    <w:p>
      <w:r>
        <w:t>更多相关图书推荐：https://www.jiaokey.com</w:t>
      </w:r>
    </w:p>
    <w:p>
      <w:r>
        <w:t>Ivy-Marie Blackburn，Kate M.Daivdson著；姜忠信，洪福建译 其他作品：https://www.jiaokey.com/tag/Ivy-Marie Blackburn，Kate M.Daivdson著；姜忠信，洪福建译.html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关键词搜索：https://www.jiaokey.com/tag/认知治疗的实务手册  以处理忧郁与焦虑为例.html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