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认知治疗  基础与进阶</w:t>
      </w:r>
    </w:p>
    <w:p>
      <w:r>
        <w:rPr>
          <w:rFonts w:ascii="宋体" w:hAnsi="宋体" w:eastAsia="宋体"/>
          <w:sz w:val="24"/>
        </w:rPr>
        <w:t>Judith S.Beck著；梁雅舒等译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认知治疗  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S.Beck著；梁雅舒等译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本书出售、求购地址：https://www.jiaokey.com/book/detail/12976206.html</w:t>
      </w:r>
    </w:p>
    <w:p>
      <w:r>
        <w:t>更多相关图书推荐：https://www.jiaokey.com</w:t>
      </w:r>
    </w:p>
    <w:p>
      <w:r>
        <w:t>Judith S.Beck著；梁雅舒等译 其他作品：https://www.jiaokey.com/tag/Judith S.Beck著；梁雅舒等译.html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关键词搜索：https://www.jiaokey.com/tag/认知治疗  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