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在家庭中成长  非传统家庭学生团体咨商</w:t>
      </w:r>
    </w:p>
    <w:p>
      <w:r>
        <w:rPr>
          <w:rFonts w:ascii="宋体" w:hAnsi="宋体" w:eastAsia="宋体"/>
          <w:sz w:val="24"/>
        </w:rPr>
        <w:t>谢丽红著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在家庭中成长  非传统家庭学生团体咨商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本书出售、求购地址：https://www.jiaokey.com/book/detail/12976223.html</w:t>
      </w:r>
    </w:p>
    <w:p>
      <w:r>
        <w:t>更多相关图书推荐：https://www.jiaokey.com</w:t>
      </w:r>
    </w:p>
    <w:p>
      <w:r>
        <w:t>谢丽红著 其他作品：https://www.jiaokey.com/tag/谢丽红著.html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关键词搜索：https://www.jiaokey.com/tag/在家庭中成长  非传统家庭学生团体咨商.html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