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透视认知行为治疗的僵局  化挑战为契机</w:t>
      </w:r>
    </w:p>
    <w:p>
      <w:r>
        <w:rPr>
          <w:rFonts w:ascii="宋体" w:hAnsi="宋体" w:eastAsia="宋体"/>
          <w:sz w:val="24"/>
        </w:rPr>
        <w:t>Robert L.Leahy主编；谢碧玲等译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透视认知行为治疗的僵局  化挑战为契机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L.Leahy主编；谢碧玲等译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本书出售、求购地址：https://www.jiaokey.com/book/detail/12976232.html</w:t>
      </w:r>
    </w:p>
    <w:p>
      <w:r>
        <w:t>更多相关图书推荐：https://www.jiaokey.com</w:t>
      </w:r>
    </w:p>
    <w:p>
      <w:r>
        <w:t>Robert L.Leahy主编；谢碧玲等译 其他作品：https://www.jiaokey.com/tag/Robert L.Leahy主编；谢碧玲等译.html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关键词搜索：https://www.jiaokey.com/tag/透视认知行为治疗的僵局  化挑战为契机.html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