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我在底层的生活  当专栏作家化身为女服务生</w:t>
      </w:r>
    </w:p>
    <w:p>
      <w:r>
        <w:rPr>
          <w:rFonts w:ascii="宋体" w:hAnsi="宋体" w:eastAsia="宋体"/>
          <w:sz w:val="24"/>
        </w:rPr>
        <w:t>巴巴拉·艾伦瑞克（Barbara Ehrenreich）著；林家瑄译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我在底层的生活  当专栏作家化身为女服务生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巴巴拉·艾伦瑞克（Barbara Ehrenreich）著；林家瑄译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本书出售、求购地址：https://www.jiaokey.com/book/detail/12976244.html</w:t>
      </w:r>
    </w:p>
    <w:p>
      <w:r>
        <w:t>更多相关图书推荐：https://www.jiaokey.com</w:t>
      </w:r>
    </w:p>
    <w:p>
      <w:r>
        <w:t>巴巴拉·艾伦瑞克（Barbara Ehrenreich）著；林家瑄译 其他作品：https://www.jiaokey.com/tag/巴巴拉·艾伦瑞克（Barbara Ehrenreich）著；林家瑄译.html</w:t>
      </w:r>
    </w:p>
    <w:p>
      <w:r>
        <w:t>远足文化事业有限公司 出版图书：https://www.jiaokey.com/tag/远足文化事业有限公司.html</w:t>
      </w:r>
    </w:p>
    <w:p>
      <w:r>
        <w:t>关键词搜索：https://www.jiaokey.com/tag/我在底层的生活  当专栏作家化身为女服务生.html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