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因爱诞生  一段父亲带我回家的路</w:t>
      </w:r>
    </w:p>
    <w:p>
      <w:r>
        <w:rPr>
          <w:rFonts w:ascii="宋体" w:hAnsi="宋体" w:eastAsia="宋体"/>
          <w:sz w:val="24"/>
        </w:rPr>
        <w:t>苏绚慧作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因爱诞生  一段父亲带我回家的路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苏绚慧作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本书出售、求购地址：https://www.jiaokey.com/book/detail/12976247.html</w:t>
      </w:r>
    </w:p>
    <w:p>
      <w:r>
        <w:t>更多相关图书推荐：https://www.jiaokey.com</w:t>
      </w:r>
    </w:p>
    <w:p>
      <w:r>
        <w:t>苏绚慧作 其他作品：https://www.jiaokey.com/tag/苏绚慧作.html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关键词搜索：https://www.jiaokey.com/tag/因爱诞生  一段父亲带我回家的路.html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