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信托理财面面观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信托理财面面观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本书出售、求购地址：https://www.jiaokey.com/book/detail/12976252.html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关键词搜索：https://www.jiaokey.com/tag/信托理财面面观.html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