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全国省区市妇联主席工作会议经验材料汇编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全国省区市妇联主席工作会议经验材料汇编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本书出售、求购地址：https://www.jiaokey.com/book/detail/12976303.html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全国妇联 出版图书：https://www.jiaokey.com/tag/全国妇联.html</w:t>
      </w:r>
    </w:p>
    <w:p>
      <w:r>
        <w:t>关键词搜索：https://www.jiaokey.com/tag/全国省区市妇联主席工作会议经验材料汇编.html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