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全省妇联系统建设“坚强阵地”和“温暖之家”调研成果汇编</w:t>
      </w:r>
    </w:p>
    <w:p>
      <w:r>
        <w:rPr>
          <w:rFonts w:ascii="宋体" w:hAnsi="宋体" w:eastAsia="宋体"/>
          <w:sz w:val="24"/>
        </w:rPr>
        <w:t>黑龙江省妇女联合会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全省妇联系统建设“坚强阵地”和“温暖之家”调研成果汇编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黑龙江省妇女联合会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本书出售、求购地址：https://www.jiaokey.com/book/detail/12976304.html</w:t>
      </w:r>
    </w:p>
    <w:p>
      <w:r>
        <w:t>更多相关图书推荐：https://www.jiaokey.com</w:t>
      </w:r>
    </w:p>
    <w:p>
      <w:r>
        <w:t>黑龙江省妇女联合会 其他作品：https://www.jiaokey.com/tag/黑龙江省妇女联合会.html</w:t>
      </w:r>
    </w:p>
    <w:p>
      <w:r>
        <w:t>黑龙江省妇女联合会 出版图书：https://www.jiaokey.com/tag/黑龙江省妇女联合会.html</w:t>
      </w:r>
    </w:p>
    <w:p>
      <w:r>
        <w:t>关键词搜索：https://www.jiaokey.com/tag/全省妇联系统建设“坚强阵地”和“温暖之家”调研成果汇编.html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