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书名：思考与实践2006-2010重庆市妇联优秀调研报告集</w:t>
      </w:r>
    </w:p>
    <w:p>
      <w:r>
        <w:t>作者：重庆市妇女联合会编</w:t>
      </w:r>
    </w:p>
    <w:p>
      <w:r>
        <w:t>出版社：重庆市妇女联合会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思考与实践2006-2010重庆市妇联优秀调研报告集 评论地址：https://www.jiaokey.com/book/detail/12976306.html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