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唐代身分法制研究  以唐律名例律为中心</w:t>
      </w:r>
    </w:p>
    <w:p>
      <w:r>
        <w:rPr>
          <w:rFonts w:ascii="宋体" w:hAnsi="宋体" w:eastAsia="宋体"/>
          <w:sz w:val="24"/>
        </w:rPr>
        <w:t>陈惠馨等著；高明士主编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唐代身分法制研究  以唐律名例律为中心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陈惠馨等著；高明士主编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本书出售、求购地址：https://www.jiaokey.com/book/detail/12976341.html</w:t>
      </w:r>
    </w:p>
    <w:p>
      <w:r>
        <w:t>更多相关图书推荐：https://www.jiaokey.com</w:t>
      </w:r>
    </w:p>
    <w:p>
      <w:r>
        <w:t>陈惠馨等著；高明士主编 其他作品：https://www.jiaokey.com/tag/陈惠馨等著；高明士主编.html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关键词搜索：https://www.jiaokey.com/tag/唐代身分法制研究  以唐律名例律为中心.html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