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从人间世到幽冥界  唐代的法制、社会与国家</w:t>
      </w:r>
    </w:p>
    <w:p>
      <w:r>
        <w:rPr>
          <w:rFonts w:ascii="宋体" w:hAnsi="宋体" w:eastAsia="宋体"/>
          <w:sz w:val="24"/>
        </w:rPr>
        <w:t>陈登武著；高明士主编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从人间世到幽冥界  唐代的法制、社会与国家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陈登武著；高明士主编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本书出售、求购地址：https://www.jiaokey.com/book/detail/12976345.html</w:t>
      </w:r>
    </w:p>
    <w:p>
      <w:r>
        <w:t>更多相关图书推荐：https://www.jiaokey.com</w:t>
      </w:r>
    </w:p>
    <w:p>
      <w:r>
        <w:t>陈登武著；高明士主编 其他作品：https://www.jiaokey.com/tag/陈登武著；高明士主编.html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关键词搜索：https://www.jiaokey.com/tag/从人间世到幽冥界  唐代的法制、社会与国家.html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