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传统个人  家庭  婚姻与国家  中国法制史的研究与方法</w:t>
      </w:r>
    </w:p>
    <w:p>
      <w:r>
        <w:rPr>
          <w:rFonts w:ascii="宋体" w:hAnsi="宋体" w:eastAsia="宋体"/>
          <w:sz w:val="24"/>
        </w:rPr>
        <w:t>陈惠馨著；高明士主编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传统个人  家庭  婚姻与国家  中国法制史的研究与方法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陈惠馨著；高明士主编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本书出售、求购地址：https://www.jiaokey.com/book/detail/12976346.html</w:t>
      </w:r>
    </w:p>
    <w:p>
      <w:r>
        <w:t>更多相关图书推荐：https://www.jiaokey.com</w:t>
      </w:r>
    </w:p>
    <w:p>
      <w:r>
        <w:t>陈惠馨著；高明士主编 其他作品：https://www.jiaokey.com/tag/陈惠馨著；高明士主编.html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关键词搜索：https://www.jiaokey.com/tag/传统个人  家庭  婚姻与国家  中国法制史的研究与方法.html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