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以法之名  后殖民香港法律文化研究</w:t>
      </w:r>
    </w:p>
    <w:p>
      <w:r>
        <w:rPr>
          <w:rFonts w:ascii="宋体" w:hAnsi="宋体" w:eastAsia="宋体"/>
          <w:sz w:val="24"/>
        </w:rPr>
        <w:t>冼伟文，朱耀伟合著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以法之名  后殖民香港法律文化研究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冼伟文，朱耀伟合著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本书出售、求购地址：https://www.jiaokey.com/book/detail/12976352.html</w:t>
      </w:r>
    </w:p>
    <w:p>
      <w:r>
        <w:t>更多相关图书推荐：https://www.jiaokey.com</w:t>
      </w:r>
    </w:p>
    <w:p>
      <w:r>
        <w:t>冼伟文，朱耀伟合著 其他作品：https://www.jiaokey.com/tag/冼伟文，朱耀伟合著.html</w:t>
      </w:r>
    </w:p>
    <w:p>
      <w:r>
        <w:t>台湾学生书局 出版图书：https://www.jiaokey.com/tag/台湾学生书局.html</w:t>
      </w:r>
    </w:p>
    <w:p>
      <w:r>
        <w:t>关键词搜索：https://www.jiaokey.com/tag/以法之名  后殖民香港法律文化研究.html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