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香港税务  法例与实施说明  2005-06</w:t>
      </w:r>
    </w:p>
    <w:p>
      <w:r>
        <w:rPr>
          <w:rFonts w:ascii="宋体" w:hAnsi="宋体" w:eastAsia="宋体"/>
          <w:sz w:val="24"/>
        </w:rPr>
        <w:t>DAVID G.SMITH，麦嘉轩合著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香港税务  法例与实施说明  2005-06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G.SMITH，麦嘉轩合著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本书出售、求购地址：https://www.jiaokey.com/book/detail/12976387.html</w:t>
      </w:r>
    </w:p>
    <w:p>
      <w:r>
        <w:t>更多相关图书推荐：https://www.jiaokey.com</w:t>
      </w:r>
    </w:p>
    <w:p>
      <w:r>
        <w:t>DAVID G.SMITH，麦嘉轩合著 其他作品：https://www.jiaokey.com/tag/DAVID G.SMITH，麦嘉轩合著.html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关键词搜索：https://www.jiaokey.com/tag/香港税务  法例与实施说明  2005-06.html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