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使用C语言进入编程世界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使用C语言进入编程世界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本书出售、求购地址：https://www.jiaokey.com/book/detail/12976642.html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使用C语言进入编程世界.html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