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书名：你值得过更好的生活</w:t>
      </w:r>
    </w:p>
    <w:p>
      <w:r>
        <w:t>作者：（美）沙因费尔德著；胡尧译</w:t>
      </w:r>
    </w:p>
    <w:p>
      <w:r>
        <w:t>出版社：北京:华夏出版社,2011.06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你值得过更好的生活 评论地址：https://www.jiaokey.com/book/detail/12976771.html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