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使用Java语言深入理解程序逻辑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使用Java语言深入理解程序逻辑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本书出售、求购地址：https://www.jiaokey.com/book/detail/12976802.html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使用Java语言深入理解程序逻辑.html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