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宁波市实践“三个代表”重要思想先进典型实录  榜样</w:t>
      </w:r>
    </w:p>
    <w:p>
      <w:r>
        <w:rPr>
          <w:rFonts w:ascii="宋体" w:hAnsi="宋体" w:eastAsia="宋体"/>
          <w:sz w:val="24"/>
        </w:rPr>
        <w:t>王建社主编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宁波市实践“三个代表”重要思想先进典型实录  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本书出售、求购地址：https://www.jiaokey.com/book/detail/12976863.html</w:t>
      </w:r>
    </w:p>
    <w:p>
      <w:r>
        <w:t>更多相关图书推荐：https://www.jiaokey.com</w:t>
      </w:r>
    </w:p>
    <w:p>
      <w:r>
        <w:t>王建社主编 其他作品：https://www.jiaokey.com/tag/王建社主编.html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关键词搜索：https://www.jiaokey.com/tag/宁波市实践“三个代表”重要思想先进典型实录  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