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书名：他们如何进入哈佛  50位哈佛成功申请者现身说法助您圆梦常青藤名校</w:t>
      </w:r>
    </w:p>
    <w:p>
      <w:r>
        <w:t>作者：THE STAFF OF THE HARVARD CRIMSON 编著；张鑫，张颖颖译</w:t>
      </w:r>
    </w:p>
    <w:p>
      <w:r>
        <w:t>出版社：世界图书出版社,2011.01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他们如何进入哈佛  50位哈佛成功申请者现身说法助您圆梦常青藤名校 评论地址：https://www.jiaokey.com/book/detail/12976891.html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